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PORTOFOLIO MATA KULIAH</w:t>
      </w:r>
    </w:p>
    <w:p>
      <w:r>
        <w:t>Nama MK</w:t>
        <w:tab/>
        <w:t>: Kecerdasan Artifisial dan Machine Learning</w:t>
      </w:r>
    </w:p>
    <w:p>
      <w:r>
        <w:t>Kode MK</w:t>
        <w:tab/>
        <w:t>: ET234405</w:t>
      </w:r>
    </w:p>
    <w:p>
      <w:r>
        <w:t>Semester</w:t>
        <w:tab/>
        <w:t>: 4</w:t>
      </w:r>
    </w:p>
    <w:p>
      <w:r>
        <w:t>Bobot SKS</w:t>
        <w:tab/>
        <w:t>: 3 (3-0)</w:t>
      </w:r>
    </w:p>
    <w:p>
      <w:r>
        <w:t>Rumpun MK</w:t>
        <w:tab/>
        <w:t>: Kecerdasan Artifisial</w:t>
      </w:r>
    </w:p>
    <w:p>
      <w:r>
        <w:t>Kurikulum</w:t>
        <w:tab/>
        <w:t>: 2023–2027</w:t>
      </w:r>
    </w:p>
    <w:p>
      <w:r>
        <w:br w:type="page"/>
      </w:r>
    </w:p>
    <w:p>
      <w:pPr>
        <w:pStyle w:val="Heading2"/>
      </w:pPr>
      <w:r>
        <w:t>CPL yang Dibebankan pada Mata Kuliah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Kode CPL</w:t>
            </w:r>
          </w:p>
        </w:tc>
        <w:tc>
          <w:tcPr>
            <w:tcW w:type="dxa" w:w="4320"/>
          </w:tcPr>
          <w:p>
            <w:r>
              <w:t>Deskripsi</w:t>
            </w:r>
          </w:p>
        </w:tc>
      </w:tr>
      <w:tr>
        <w:tc>
          <w:tcPr>
            <w:tcW w:type="dxa" w:w="4320"/>
          </w:tcPr>
          <w:p>
            <w:r>
              <w:t>CPL 2</w:t>
            </w:r>
          </w:p>
        </w:tc>
        <w:tc>
          <w:tcPr>
            <w:tcW w:type="dxa" w:w="4320"/>
          </w:tcPr>
          <w:p>
            <w:r>
              <w:t>Mengembangkan dan memecahkan permasalahan AI/ML berbasis riset.</w:t>
            </w:r>
          </w:p>
        </w:tc>
      </w:tr>
      <w:tr>
        <w:tc>
          <w:tcPr>
            <w:tcW w:type="dxa" w:w="4320"/>
          </w:tcPr>
          <w:p>
            <w:r>
              <w:t>CPL 3</w:t>
            </w:r>
          </w:p>
        </w:tc>
        <w:tc>
          <w:tcPr>
            <w:tcW w:type="dxa" w:w="4320"/>
          </w:tcPr>
          <w:p>
            <w:r>
              <w:t>Mengelola pembelajaran diri sebagai lifelong learner.</w:t>
            </w:r>
          </w:p>
        </w:tc>
      </w:tr>
      <w:tr>
        <w:tc>
          <w:tcPr>
            <w:tcW w:type="dxa" w:w="4320"/>
          </w:tcPr>
          <w:p>
            <w:r>
              <w:t>CPL 5</w:t>
            </w:r>
          </w:p>
        </w:tc>
        <w:tc>
          <w:tcPr>
            <w:tcW w:type="dxa" w:w="4320"/>
          </w:tcPr>
          <w:p>
            <w:r>
              <w:t>Mengembangkan sistem cerdas berbasis machine learning.</w:t>
            </w:r>
          </w:p>
        </w:tc>
      </w:tr>
      <w:tr>
        <w:tc>
          <w:tcPr>
            <w:tcW w:type="dxa" w:w="4320"/>
          </w:tcPr>
          <w:p>
            <w:r>
              <w:t>CPL 9</w:t>
            </w:r>
          </w:p>
        </w:tc>
        <w:tc>
          <w:tcPr>
            <w:tcW w:type="dxa" w:w="4320"/>
          </w:tcPr>
          <w:p>
            <w:r>
              <w:t>Menganalisis dan memodelkan persoalan komputasi secara efektif.</w:t>
            </w:r>
          </w:p>
        </w:tc>
      </w:tr>
    </w:tbl>
    <w:p>
      <w:r>
        <w:br w:type="page"/>
      </w:r>
    </w:p>
    <w:p>
      <w:pPr>
        <w:pStyle w:val="Heading2"/>
      </w:pPr>
      <w:r>
        <w:t>Capaian Pembelajaran Mata Kuliah (CPMK)</w:t>
      </w:r>
    </w:p>
    <w:p>
      <w:r>
        <w:t>CPMK 1: Menjelaskan konsep AI, ML, DL.</w:t>
      </w:r>
    </w:p>
    <w:p>
      <w:r>
        <w:t>CPMK 2: Mengimplementasikan supervised &amp; unsupervised learning.</w:t>
      </w:r>
    </w:p>
    <w:p>
      <w:r>
        <w:t>CPMK 3: Mengevaluasi model menggunakan metrik yang tepat.</w:t>
      </w:r>
    </w:p>
    <w:p>
      <w:r>
        <w:t>CPMK 4: Mengimplementasikan deep learning (NN, CNN, Transformer).</w:t>
      </w:r>
    </w:p>
    <w:p>
      <w:r>
        <w:t>CPMK 5: Mengembangkan Mini Project berbasis ML.</w:t>
      </w:r>
    </w:p>
    <w:p>
      <w:r>
        <w:t>CPMK 6: Merancang dan mempresentasikan Final Project berbasis riset.</w:t>
      </w:r>
    </w:p>
    <w:p>
      <w:pPr>
        <w:pStyle w:val="Heading3"/>
      </w:pPr>
      <w:r>
        <w:t>Matriks CPL – CPMK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CPMK/CPL</w:t>
            </w:r>
          </w:p>
        </w:tc>
        <w:tc>
          <w:tcPr>
            <w:tcW w:type="dxa" w:w="1728"/>
          </w:tcPr>
          <w:p>
            <w:r>
              <w:t>CPL2</w:t>
            </w:r>
          </w:p>
        </w:tc>
        <w:tc>
          <w:tcPr>
            <w:tcW w:type="dxa" w:w="1728"/>
          </w:tcPr>
          <w:p>
            <w:r>
              <w:t>CPL3</w:t>
            </w:r>
          </w:p>
        </w:tc>
        <w:tc>
          <w:tcPr>
            <w:tcW w:type="dxa" w:w="1728"/>
          </w:tcPr>
          <w:p>
            <w:r>
              <w:t>CPL5</w:t>
            </w:r>
          </w:p>
        </w:tc>
        <w:tc>
          <w:tcPr>
            <w:tcW w:type="dxa" w:w="1728"/>
          </w:tcPr>
          <w:p>
            <w:r>
              <w:t>CPL9</w:t>
            </w:r>
          </w:p>
        </w:tc>
      </w:tr>
      <w:tr>
        <w:tc>
          <w:tcPr>
            <w:tcW w:type="dxa" w:w="1728"/>
          </w:tcPr>
          <w:p>
            <w:r>
              <w:t>CPMK 1</w:t>
            </w:r>
          </w:p>
        </w:tc>
        <w:tc>
          <w:tcPr>
            <w:tcW w:type="dxa" w:w="1728"/>
          </w:tcPr>
          <w:p>
            <w:r>
              <w:t>✓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CPMK 2</w:t>
            </w:r>
          </w:p>
        </w:tc>
        <w:tc>
          <w:tcPr>
            <w:tcW w:type="dxa" w:w="1728"/>
          </w:tcPr>
          <w:p>
            <w:r>
              <w:t>✓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CPMK 3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✓</w:t>
            </w:r>
          </w:p>
        </w:tc>
      </w:tr>
      <w:tr>
        <w:tc>
          <w:tcPr>
            <w:tcW w:type="dxa" w:w="1728"/>
          </w:tcPr>
          <w:p>
            <w:r>
              <w:t>CPMK 4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✓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CPMK 5</w:t>
            </w:r>
          </w:p>
        </w:tc>
        <w:tc>
          <w:tcPr>
            <w:tcW w:type="dxa" w:w="1728"/>
          </w:tcPr>
          <w:p>
            <w:r>
              <w:t>✓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CPMK 6</w:t>
            </w:r>
          </w:p>
        </w:tc>
        <w:tc>
          <w:tcPr>
            <w:tcW w:type="dxa" w:w="1728"/>
          </w:tcPr>
          <w:p>
            <w:r>
              <w:t>✓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>
      <w:r>
        <w:br w:type="page"/>
      </w:r>
    </w:p>
    <w:p>
      <w:pPr>
        <w:pStyle w:val="Heading2"/>
      </w:pPr>
      <w:r>
        <w:t>Rencana Pembelajaran Semester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Mg</w:t>
            </w:r>
          </w:p>
        </w:tc>
        <w:tc>
          <w:tcPr>
            <w:tcW w:type="dxa" w:w="1440"/>
          </w:tcPr>
          <w:p>
            <w:r>
              <w:t>Sub-CPMK</w:t>
            </w:r>
          </w:p>
        </w:tc>
        <w:tc>
          <w:tcPr>
            <w:tcW w:type="dxa" w:w="1440"/>
          </w:tcPr>
          <w:p>
            <w:r>
              <w:t>Indikator</w:t>
            </w:r>
          </w:p>
        </w:tc>
        <w:tc>
          <w:tcPr>
            <w:tcW w:type="dxa" w:w="1440"/>
          </w:tcPr>
          <w:p>
            <w:r>
              <w:t>Metode</w:t>
            </w:r>
          </w:p>
        </w:tc>
        <w:tc>
          <w:tcPr>
            <w:tcW w:type="dxa" w:w="1440"/>
          </w:tcPr>
          <w:p>
            <w:r>
              <w:t>Materi</w:t>
            </w:r>
          </w:p>
        </w:tc>
        <w:tc>
          <w:tcPr>
            <w:tcW w:type="dxa" w:w="1440"/>
          </w:tcPr>
          <w:p>
            <w:r>
              <w:t>Bobot (%)</w:t>
            </w:r>
          </w:p>
        </w:tc>
      </w:tr>
      <w:tr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Kontrak &amp; Overview</w:t>
            </w:r>
          </w:p>
        </w:tc>
        <w:tc>
          <w:tcPr>
            <w:tcW w:type="dxa" w:w="1440"/>
          </w:tcPr>
          <w:p>
            <w:r>
              <w:t>Memahami roadmap MK</w:t>
            </w:r>
          </w:p>
        </w:tc>
        <w:tc>
          <w:tcPr>
            <w:tcW w:type="dxa" w:w="1440"/>
          </w:tcPr>
          <w:p>
            <w:r>
              <w:t>Kuliah</w:t>
            </w:r>
          </w:p>
        </w:tc>
        <w:tc>
          <w:tcPr>
            <w:tcW w:type="dxa" w:w="1440"/>
          </w:tcPr>
          <w:p>
            <w:r>
              <w:t>Kontrak, Overview AI</w:t>
            </w:r>
          </w:p>
        </w:tc>
        <w:tc>
          <w:tcPr>
            <w:tcW w:type="dxa" w:w="1440"/>
          </w:tcPr>
          <w:p>
            <w:r>
              <w:t>2</w:t>
            </w:r>
          </w:p>
        </w:tc>
      </w:tr>
      <w:tr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Dasar AI &amp; ML</w:t>
            </w:r>
          </w:p>
        </w:tc>
        <w:tc>
          <w:tcPr>
            <w:tcW w:type="dxa" w:w="1440"/>
          </w:tcPr>
          <w:p>
            <w:r>
              <w:t>Menjelaskan AI/ML/DL</w:t>
            </w:r>
          </w:p>
        </w:tc>
        <w:tc>
          <w:tcPr>
            <w:tcW w:type="dxa" w:w="1440"/>
          </w:tcPr>
          <w:p>
            <w:r>
              <w:t>Kuliah</w:t>
            </w:r>
          </w:p>
        </w:tc>
        <w:tc>
          <w:tcPr>
            <w:tcW w:type="dxa" w:w="1440"/>
          </w:tcPr>
          <w:p>
            <w:r>
              <w:t>Definition AI, ML, DL</w:t>
            </w:r>
          </w:p>
        </w:tc>
        <w:tc>
          <w:tcPr>
            <w:tcW w:type="dxa" w:w="1440"/>
          </w:tcPr>
          <w:p>
            <w:r>
              <w:t>4</w:t>
            </w:r>
          </w:p>
        </w:tc>
      </w:tr>
      <w:tr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Supervised Learning</w:t>
            </w:r>
          </w:p>
        </w:tc>
        <w:tc>
          <w:tcPr>
            <w:tcW w:type="dxa" w:w="1440"/>
          </w:tcPr>
          <w:p>
            <w:r>
              <w:t>Implementasi Decision Tree</w:t>
            </w:r>
          </w:p>
        </w:tc>
        <w:tc>
          <w:tcPr>
            <w:tcW w:type="dxa" w:w="1440"/>
          </w:tcPr>
          <w:p>
            <w:r>
              <w:t>Praktik</w:t>
            </w:r>
          </w:p>
        </w:tc>
        <w:tc>
          <w:tcPr>
            <w:tcW w:type="dxa" w:w="1440"/>
          </w:tcPr>
          <w:p>
            <w:r>
              <w:t>Decision Tree</w:t>
            </w:r>
          </w:p>
        </w:tc>
        <w:tc>
          <w:tcPr>
            <w:tcW w:type="dxa" w:w="1440"/>
          </w:tcPr>
          <w:p>
            <w:r>
              <w:t>5</w:t>
            </w:r>
          </w:p>
        </w:tc>
      </w:tr>
      <w:tr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Regression &amp; RF</w:t>
            </w:r>
          </w:p>
        </w:tc>
        <w:tc>
          <w:tcPr>
            <w:tcW w:type="dxa" w:w="1440"/>
          </w:tcPr>
          <w:p>
            <w:r>
              <w:t>Implementasi regresi &amp; RF</w:t>
            </w:r>
          </w:p>
        </w:tc>
        <w:tc>
          <w:tcPr>
            <w:tcW w:type="dxa" w:w="1440"/>
          </w:tcPr>
          <w:p>
            <w:r>
              <w:t>Praktik</w:t>
            </w:r>
          </w:p>
        </w:tc>
        <w:tc>
          <w:tcPr>
            <w:tcW w:type="dxa" w:w="1440"/>
          </w:tcPr>
          <w:p>
            <w:r>
              <w:t>Linear &amp; RF</w:t>
            </w:r>
          </w:p>
        </w:tc>
        <w:tc>
          <w:tcPr>
            <w:tcW w:type="dxa" w:w="1440"/>
          </w:tcPr>
          <w:p>
            <w:r>
              <w:t>5</w:t>
            </w:r>
          </w:p>
        </w:tc>
      </w:tr>
      <w:tr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>
              <w:t>Unsupervised</w:t>
            </w:r>
          </w:p>
        </w:tc>
        <w:tc>
          <w:tcPr>
            <w:tcW w:type="dxa" w:w="1440"/>
          </w:tcPr>
          <w:p>
            <w:r>
              <w:t>Implementasi clustering</w:t>
            </w:r>
          </w:p>
        </w:tc>
        <w:tc>
          <w:tcPr>
            <w:tcW w:type="dxa" w:w="1440"/>
          </w:tcPr>
          <w:p>
            <w:r>
              <w:t>Praktik</w:t>
            </w:r>
          </w:p>
        </w:tc>
        <w:tc>
          <w:tcPr>
            <w:tcW w:type="dxa" w:w="1440"/>
          </w:tcPr>
          <w:p>
            <w:r>
              <w:t>Clustering</w:t>
            </w:r>
          </w:p>
        </w:tc>
        <w:tc>
          <w:tcPr>
            <w:tcW w:type="dxa" w:w="1440"/>
          </w:tcPr>
          <w:p>
            <w:r>
              <w:t>5</w:t>
            </w:r>
          </w:p>
        </w:tc>
      </w:tr>
      <w:tr>
        <w:tc>
          <w:tcPr>
            <w:tcW w:type="dxa" w:w="1440"/>
          </w:tcPr>
          <w:p>
            <w:r>
              <w:t>6</w:t>
            </w:r>
          </w:p>
        </w:tc>
        <w:tc>
          <w:tcPr>
            <w:tcW w:type="dxa" w:w="1440"/>
          </w:tcPr>
          <w:p>
            <w:r>
              <w:t>Metrics &amp; Optimization</w:t>
            </w:r>
          </w:p>
        </w:tc>
        <w:tc>
          <w:tcPr>
            <w:tcW w:type="dxa" w:w="1440"/>
          </w:tcPr>
          <w:p>
            <w:r>
              <w:t>Evaluasi model</w:t>
            </w:r>
          </w:p>
        </w:tc>
        <w:tc>
          <w:tcPr>
            <w:tcW w:type="dxa" w:w="1440"/>
          </w:tcPr>
          <w:p>
            <w:r>
              <w:t>Praktik</w:t>
            </w:r>
          </w:p>
        </w:tc>
        <w:tc>
          <w:tcPr>
            <w:tcW w:type="dxa" w:w="1440"/>
          </w:tcPr>
          <w:p>
            <w:r>
              <w:t>Metrics, Model Selection</w:t>
            </w:r>
          </w:p>
        </w:tc>
        <w:tc>
          <w:tcPr>
            <w:tcW w:type="dxa" w:w="1440"/>
          </w:tcPr>
          <w:p>
            <w:r>
              <w:t>5</w:t>
            </w:r>
          </w:p>
        </w:tc>
      </w:tr>
      <w:tr>
        <w:tc>
          <w:tcPr>
            <w:tcW w:type="dxa" w:w="1440"/>
          </w:tcPr>
          <w:p>
            <w:r>
              <w:t>7</w:t>
            </w:r>
          </w:p>
        </w:tc>
        <w:tc>
          <w:tcPr>
            <w:tcW w:type="dxa" w:w="1440"/>
          </w:tcPr>
          <w:p>
            <w:r>
              <w:t>Mini Project Dev</w:t>
            </w:r>
          </w:p>
        </w:tc>
        <w:tc>
          <w:tcPr>
            <w:tcW w:type="dxa" w:w="1440"/>
          </w:tcPr>
          <w:p>
            <w:r>
              <w:t>Pengembangan solusi ML</w:t>
            </w:r>
          </w:p>
        </w:tc>
        <w:tc>
          <w:tcPr>
            <w:tcW w:type="dxa" w:w="1440"/>
          </w:tcPr>
          <w:p>
            <w:r>
              <w:t>Project</w:t>
            </w:r>
          </w:p>
        </w:tc>
        <w:tc>
          <w:tcPr>
            <w:tcW w:type="dxa" w:w="1440"/>
          </w:tcPr>
          <w:p>
            <w:r>
              <w:t>Mini Project</w:t>
            </w:r>
          </w:p>
        </w:tc>
        <w:tc>
          <w:tcPr>
            <w:tcW w:type="dxa" w:w="1440"/>
          </w:tcPr>
          <w:p>
            <w:r>
              <w:t>4</w:t>
            </w:r>
          </w:p>
        </w:tc>
      </w:tr>
      <w:tr>
        <w:tc>
          <w:tcPr>
            <w:tcW w:type="dxa" w:w="1440"/>
          </w:tcPr>
          <w:p>
            <w:r>
              <w:t>8</w:t>
            </w:r>
          </w:p>
        </w:tc>
        <w:tc>
          <w:tcPr>
            <w:tcW w:type="dxa" w:w="1440"/>
          </w:tcPr>
          <w:p>
            <w:r>
              <w:t>Presentasi Mini Project</w:t>
            </w:r>
          </w:p>
        </w:tc>
        <w:tc>
          <w:tcPr>
            <w:tcW w:type="dxa" w:w="1440"/>
          </w:tcPr>
          <w:p>
            <w:r>
              <w:t>Presentasi &amp; evaluasi</w:t>
            </w:r>
          </w:p>
        </w:tc>
        <w:tc>
          <w:tcPr>
            <w:tcW w:type="dxa" w:w="1440"/>
          </w:tcPr>
          <w:p>
            <w:r>
              <w:t>Presentasi</w:t>
            </w:r>
          </w:p>
        </w:tc>
        <w:tc>
          <w:tcPr>
            <w:tcW w:type="dxa" w:w="1440"/>
          </w:tcPr>
          <w:p>
            <w:r>
              <w:t>Mini Project</w:t>
            </w:r>
          </w:p>
        </w:tc>
        <w:tc>
          <w:tcPr>
            <w:tcW w:type="dxa" w:w="1440"/>
          </w:tcPr>
          <w:p>
            <w:r>
              <w:t>20</w:t>
            </w:r>
          </w:p>
        </w:tc>
      </w:tr>
      <w:tr>
        <w:tc>
          <w:tcPr>
            <w:tcW w:type="dxa" w:w="1440"/>
          </w:tcPr>
          <w:p>
            <w:r>
              <w:t>9</w:t>
            </w:r>
          </w:p>
        </w:tc>
        <w:tc>
          <w:tcPr>
            <w:tcW w:type="dxa" w:w="1440"/>
          </w:tcPr>
          <w:p>
            <w:r>
              <w:t>Neural Network</w:t>
            </w:r>
          </w:p>
        </w:tc>
        <w:tc>
          <w:tcPr>
            <w:tcW w:type="dxa" w:w="1440"/>
          </w:tcPr>
          <w:p>
            <w:r>
              <w:t>Implementasi NN</w:t>
            </w:r>
          </w:p>
        </w:tc>
        <w:tc>
          <w:tcPr>
            <w:tcW w:type="dxa" w:w="1440"/>
          </w:tcPr>
          <w:p>
            <w:r>
              <w:t>Praktik</w:t>
            </w:r>
          </w:p>
        </w:tc>
        <w:tc>
          <w:tcPr>
            <w:tcW w:type="dxa" w:w="1440"/>
          </w:tcPr>
          <w:p>
            <w:r>
              <w:t>NN &amp; CNN</w:t>
            </w:r>
          </w:p>
        </w:tc>
        <w:tc>
          <w:tcPr>
            <w:tcW w:type="dxa" w:w="1440"/>
          </w:tcPr>
          <w:p>
            <w:r>
              <w:t>5</w:t>
            </w:r>
          </w:p>
        </w:tc>
      </w:tr>
      <w:tr>
        <w:tc>
          <w:tcPr>
            <w:tcW w:type="dxa" w:w="1440"/>
          </w:tcPr>
          <w:p>
            <w:r>
              <w:t>10</w:t>
            </w:r>
          </w:p>
        </w:tc>
        <w:tc>
          <w:tcPr>
            <w:tcW w:type="dxa" w:w="1440"/>
          </w:tcPr>
          <w:p>
            <w:r>
              <w:t>Transformer</w:t>
            </w:r>
          </w:p>
        </w:tc>
        <w:tc>
          <w:tcPr>
            <w:tcW w:type="dxa" w:w="1440"/>
          </w:tcPr>
          <w:p>
            <w:r>
              <w:t>Implementasi Attention</w:t>
            </w:r>
          </w:p>
        </w:tc>
        <w:tc>
          <w:tcPr>
            <w:tcW w:type="dxa" w:w="1440"/>
          </w:tcPr>
          <w:p>
            <w:r>
              <w:t>Praktik</w:t>
            </w:r>
          </w:p>
        </w:tc>
        <w:tc>
          <w:tcPr>
            <w:tcW w:type="dxa" w:w="1440"/>
          </w:tcPr>
          <w:p>
            <w:r>
              <w:t>Transformer</w:t>
            </w:r>
          </w:p>
        </w:tc>
        <w:tc>
          <w:tcPr>
            <w:tcW w:type="dxa" w:w="1440"/>
          </w:tcPr>
          <w:p>
            <w:r>
              <w:t>5</w:t>
            </w:r>
          </w:p>
        </w:tc>
      </w:tr>
      <w:tr>
        <w:tc>
          <w:tcPr>
            <w:tcW w:type="dxa" w:w="1440"/>
          </w:tcPr>
          <w:p>
            <w:r>
              <w:t>11</w:t>
            </w:r>
          </w:p>
        </w:tc>
        <w:tc>
          <w:tcPr>
            <w:tcW w:type="dxa" w:w="1440"/>
          </w:tcPr>
          <w:p>
            <w:r>
              <w:t>Multimodal</w:t>
            </w:r>
          </w:p>
        </w:tc>
        <w:tc>
          <w:tcPr>
            <w:tcW w:type="dxa" w:w="1440"/>
          </w:tcPr>
          <w:p>
            <w:r>
              <w:t>Memahami multimodal</w:t>
            </w:r>
          </w:p>
        </w:tc>
        <w:tc>
          <w:tcPr>
            <w:tcW w:type="dxa" w:w="1440"/>
          </w:tcPr>
          <w:p>
            <w:r>
              <w:t>Diskusi</w:t>
            </w:r>
          </w:p>
        </w:tc>
        <w:tc>
          <w:tcPr>
            <w:tcW w:type="dxa" w:w="1440"/>
          </w:tcPr>
          <w:p>
            <w:r>
              <w:t>Multimodal</w:t>
            </w:r>
          </w:p>
        </w:tc>
        <w:tc>
          <w:tcPr>
            <w:tcW w:type="dxa" w:w="1440"/>
          </w:tcPr>
          <w:p>
            <w:r>
              <w:t>5</w:t>
            </w:r>
          </w:p>
        </w:tc>
      </w:tr>
      <w:tr>
        <w:tc>
          <w:tcPr>
            <w:tcW w:type="dxa" w:w="1440"/>
          </w:tcPr>
          <w:p>
            <w:r>
              <w:t>12</w:t>
            </w:r>
          </w:p>
        </w:tc>
        <w:tc>
          <w:tcPr>
            <w:tcW w:type="dxa" w:w="1440"/>
          </w:tcPr>
          <w:p>
            <w:r>
              <w:t>Generative AI</w:t>
            </w:r>
          </w:p>
        </w:tc>
        <w:tc>
          <w:tcPr>
            <w:tcW w:type="dxa" w:w="1440"/>
          </w:tcPr>
          <w:p>
            <w:r>
              <w:t>Implementasi GenAI</w:t>
            </w:r>
          </w:p>
        </w:tc>
        <w:tc>
          <w:tcPr>
            <w:tcW w:type="dxa" w:w="1440"/>
          </w:tcPr>
          <w:p>
            <w:r>
              <w:t>Praktik</w:t>
            </w:r>
          </w:p>
        </w:tc>
        <w:tc>
          <w:tcPr>
            <w:tcW w:type="dxa" w:w="1440"/>
          </w:tcPr>
          <w:p>
            <w:r>
              <w:t>Generative AI</w:t>
            </w:r>
          </w:p>
        </w:tc>
        <w:tc>
          <w:tcPr>
            <w:tcW w:type="dxa" w:w="1440"/>
          </w:tcPr>
          <w:p>
            <w:r>
              <w:t>5</w:t>
            </w:r>
          </w:p>
        </w:tc>
      </w:tr>
      <w:tr>
        <w:tc>
          <w:tcPr>
            <w:tcW w:type="dxa" w:w="1440"/>
          </w:tcPr>
          <w:p>
            <w:r>
              <w:t>13</w:t>
            </w:r>
          </w:p>
        </w:tc>
        <w:tc>
          <w:tcPr>
            <w:tcW w:type="dxa" w:w="1440"/>
          </w:tcPr>
          <w:p>
            <w:r>
              <w:t>RAG</w:t>
            </w:r>
          </w:p>
        </w:tc>
        <w:tc>
          <w:tcPr>
            <w:tcW w:type="dxa" w:w="1440"/>
          </w:tcPr>
          <w:p>
            <w:r>
              <w:t>Implementasi RAG</w:t>
            </w:r>
          </w:p>
        </w:tc>
        <w:tc>
          <w:tcPr>
            <w:tcW w:type="dxa" w:w="1440"/>
          </w:tcPr>
          <w:p>
            <w:r>
              <w:t>Praktik</w:t>
            </w:r>
          </w:p>
        </w:tc>
        <w:tc>
          <w:tcPr>
            <w:tcW w:type="dxa" w:w="1440"/>
          </w:tcPr>
          <w:p>
            <w:r>
              <w:t>RAG</w:t>
            </w:r>
          </w:p>
        </w:tc>
        <w:tc>
          <w:tcPr>
            <w:tcW w:type="dxa" w:w="1440"/>
          </w:tcPr>
          <w:p>
            <w:r>
              <w:t>5</w:t>
            </w:r>
          </w:p>
        </w:tc>
      </w:tr>
      <w:tr>
        <w:tc>
          <w:tcPr>
            <w:tcW w:type="dxa" w:w="1440"/>
          </w:tcPr>
          <w:p>
            <w:r>
              <w:t>14</w:t>
            </w:r>
          </w:p>
        </w:tc>
        <w:tc>
          <w:tcPr>
            <w:tcW w:type="dxa" w:w="1440"/>
          </w:tcPr>
          <w:p>
            <w:r>
              <w:t>FP Idea</w:t>
            </w:r>
          </w:p>
        </w:tc>
        <w:tc>
          <w:tcPr>
            <w:tcW w:type="dxa" w:w="1440"/>
          </w:tcPr>
          <w:p>
            <w:r>
              <w:t>Proposal FP</w:t>
            </w:r>
          </w:p>
        </w:tc>
        <w:tc>
          <w:tcPr>
            <w:tcW w:type="dxa" w:w="1440"/>
          </w:tcPr>
          <w:p>
            <w:r>
              <w:t>Seminar</w:t>
            </w:r>
          </w:p>
        </w:tc>
        <w:tc>
          <w:tcPr>
            <w:tcW w:type="dxa" w:w="1440"/>
          </w:tcPr>
          <w:p>
            <w:r>
              <w:t>Ide Final Project</w:t>
            </w:r>
          </w:p>
        </w:tc>
        <w:tc>
          <w:tcPr>
            <w:tcW w:type="dxa" w:w="1440"/>
          </w:tcPr>
          <w:p>
            <w:r>
              <w:t>5</w:t>
            </w:r>
          </w:p>
        </w:tc>
      </w:tr>
      <w:tr>
        <w:tc>
          <w:tcPr>
            <w:tcW w:type="dxa" w:w="1440"/>
          </w:tcPr>
          <w:p>
            <w:r>
              <w:t>15</w:t>
            </w:r>
          </w:p>
        </w:tc>
        <w:tc>
          <w:tcPr>
            <w:tcW w:type="dxa" w:w="1440"/>
          </w:tcPr>
          <w:p>
            <w:r>
              <w:t>FP Progress</w:t>
            </w:r>
          </w:p>
        </w:tc>
        <w:tc>
          <w:tcPr>
            <w:tcW w:type="dxa" w:w="1440"/>
          </w:tcPr>
          <w:p>
            <w:r>
              <w:t>Monitoring progres</w:t>
            </w:r>
          </w:p>
        </w:tc>
        <w:tc>
          <w:tcPr>
            <w:tcW w:type="dxa" w:w="1440"/>
          </w:tcPr>
          <w:p>
            <w:r>
              <w:t>Seminar</w:t>
            </w:r>
          </w:p>
        </w:tc>
        <w:tc>
          <w:tcPr>
            <w:tcW w:type="dxa" w:w="1440"/>
          </w:tcPr>
          <w:p>
            <w:r>
              <w:t>Progress FP</w:t>
            </w:r>
          </w:p>
        </w:tc>
        <w:tc>
          <w:tcPr>
            <w:tcW w:type="dxa" w:w="1440"/>
          </w:tcPr>
          <w:p>
            <w:r>
              <w:t>5</w:t>
            </w:r>
          </w:p>
        </w:tc>
      </w:tr>
      <w:tr>
        <w:tc>
          <w:tcPr>
            <w:tcW w:type="dxa" w:w="1440"/>
          </w:tcPr>
          <w:p>
            <w:r>
              <w:t>16</w:t>
            </w:r>
          </w:p>
        </w:tc>
        <w:tc>
          <w:tcPr>
            <w:tcW w:type="dxa" w:w="1440"/>
          </w:tcPr>
          <w:p>
            <w:r>
              <w:t>Demo FP</w:t>
            </w:r>
          </w:p>
        </w:tc>
        <w:tc>
          <w:tcPr>
            <w:tcW w:type="dxa" w:w="1440"/>
          </w:tcPr>
          <w:p>
            <w:r>
              <w:t>Demo &amp; evaluasi akhir</w:t>
            </w:r>
          </w:p>
        </w:tc>
        <w:tc>
          <w:tcPr>
            <w:tcW w:type="dxa" w:w="1440"/>
          </w:tcPr>
          <w:p>
            <w:r>
              <w:t>Presentasi</w:t>
            </w:r>
          </w:p>
        </w:tc>
        <w:tc>
          <w:tcPr>
            <w:tcW w:type="dxa" w:w="1440"/>
          </w:tcPr>
          <w:p>
            <w:r>
              <w:t>Final Project</w:t>
            </w:r>
          </w:p>
        </w:tc>
        <w:tc>
          <w:tcPr>
            <w:tcW w:type="dxa" w:w="1440"/>
          </w:tcPr>
          <w:p>
            <w:r>
              <w:t>15</w:t>
            </w:r>
          </w:p>
        </w:tc>
      </w:tr>
    </w:tbl>
    <w:p>
      <w:r>
        <w:br w:type="page"/>
      </w:r>
    </w:p>
    <w:p>
      <w:pPr>
        <w:pStyle w:val="Heading2"/>
      </w:pPr>
      <w:r>
        <w:t>Rubrik Penilaian Mini Project (20%)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Aspek</w:t>
            </w:r>
          </w:p>
        </w:tc>
        <w:tc>
          <w:tcPr>
            <w:tcW w:type="dxa" w:w="4320"/>
          </w:tcPr>
          <w:p>
            <w:r>
              <w:t>Bobot</w:t>
            </w:r>
          </w:p>
        </w:tc>
      </w:tr>
      <w:tr>
        <w:tc>
          <w:tcPr>
            <w:tcW w:type="dxa" w:w="4320"/>
          </w:tcPr>
          <w:p>
            <w:r>
              <w:t>Ketepatan Model</w:t>
            </w:r>
          </w:p>
        </w:tc>
        <w:tc>
          <w:tcPr>
            <w:tcW w:type="dxa" w:w="4320"/>
          </w:tcPr>
          <w:p>
            <w:r>
              <w:t>30%</w:t>
            </w:r>
          </w:p>
        </w:tc>
      </w:tr>
      <w:tr>
        <w:tc>
          <w:tcPr>
            <w:tcW w:type="dxa" w:w="4320"/>
          </w:tcPr>
          <w:p>
            <w:r>
              <w:t>Kualitas Dataset &amp; Preprocessing</w:t>
            </w:r>
          </w:p>
        </w:tc>
        <w:tc>
          <w:tcPr>
            <w:tcW w:type="dxa" w:w="4320"/>
          </w:tcPr>
          <w:p>
            <w:r>
              <w:t>20%</w:t>
            </w:r>
          </w:p>
        </w:tc>
      </w:tr>
      <w:tr>
        <w:tc>
          <w:tcPr>
            <w:tcW w:type="dxa" w:w="4320"/>
          </w:tcPr>
          <w:p>
            <w:r>
              <w:t>Analisis &amp; Evaluasi</w:t>
            </w:r>
          </w:p>
        </w:tc>
        <w:tc>
          <w:tcPr>
            <w:tcW w:type="dxa" w:w="4320"/>
          </w:tcPr>
          <w:p>
            <w:r>
              <w:t>25%</w:t>
            </w:r>
          </w:p>
        </w:tc>
      </w:tr>
      <w:tr>
        <w:tc>
          <w:tcPr>
            <w:tcW w:type="dxa" w:w="4320"/>
          </w:tcPr>
          <w:p>
            <w:r>
              <w:t>Kemampuan Presentasi</w:t>
            </w:r>
          </w:p>
        </w:tc>
        <w:tc>
          <w:tcPr>
            <w:tcW w:type="dxa" w:w="4320"/>
          </w:tcPr>
          <w:p>
            <w:r>
              <w:t>15%</w:t>
            </w:r>
          </w:p>
        </w:tc>
      </w:tr>
      <w:tr>
        <w:tc>
          <w:tcPr>
            <w:tcW w:type="dxa" w:w="4320"/>
          </w:tcPr>
          <w:p>
            <w:r>
              <w:t>Ketepatan Pengumpulan</w:t>
            </w:r>
          </w:p>
        </w:tc>
        <w:tc>
          <w:tcPr>
            <w:tcW w:type="dxa" w:w="4320"/>
          </w:tcPr>
          <w:p>
            <w:r>
              <w:t>10%</w:t>
            </w:r>
          </w:p>
        </w:tc>
      </w:tr>
    </w:tbl>
    <w:p>
      <w:r>
        <w:br w:type="page"/>
      </w:r>
    </w:p>
    <w:p>
      <w:pPr>
        <w:pStyle w:val="Heading2"/>
      </w:pPr>
      <w:r>
        <w:t>Rubrik Penilaian Final Project (30%)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Aspek</w:t>
            </w:r>
          </w:p>
        </w:tc>
        <w:tc>
          <w:tcPr>
            <w:tcW w:type="dxa" w:w="4320"/>
          </w:tcPr>
          <w:p>
            <w:r>
              <w:t>Bobot</w:t>
            </w:r>
          </w:p>
        </w:tc>
      </w:tr>
      <w:tr>
        <w:tc>
          <w:tcPr>
            <w:tcW w:type="dxa" w:w="4320"/>
          </w:tcPr>
          <w:p>
            <w:r>
              <w:t>Originalitas &amp; Kompleksitas</w:t>
            </w:r>
          </w:p>
        </w:tc>
        <w:tc>
          <w:tcPr>
            <w:tcW w:type="dxa" w:w="4320"/>
          </w:tcPr>
          <w:p>
            <w:r>
              <w:t>20%</w:t>
            </w:r>
          </w:p>
        </w:tc>
      </w:tr>
      <w:tr>
        <w:tc>
          <w:tcPr>
            <w:tcW w:type="dxa" w:w="4320"/>
          </w:tcPr>
          <w:p>
            <w:r>
              <w:t>Metodologi &amp; Eksperimen</w:t>
            </w:r>
          </w:p>
        </w:tc>
        <w:tc>
          <w:tcPr>
            <w:tcW w:type="dxa" w:w="4320"/>
          </w:tcPr>
          <w:p>
            <w:r>
              <w:t>25%</w:t>
            </w:r>
          </w:p>
        </w:tc>
      </w:tr>
      <w:tr>
        <w:tc>
          <w:tcPr>
            <w:tcW w:type="dxa" w:w="4320"/>
          </w:tcPr>
          <w:p>
            <w:r>
              <w:t>Analisis &amp; Diskusi</w:t>
            </w:r>
          </w:p>
        </w:tc>
        <w:tc>
          <w:tcPr>
            <w:tcW w:type="dxa" w:w="4320"/>
          </w:tcPr>
          <w:p>
            <w:r>
              <w:t>20%</w:t>
            </w:r>
          </w:p>
        </w:tc>
      </w:tr>
      <w:tr>
        <w:tc>
          <w:tcPr>
            <w:tcW w:type="dxa" w:w="4320"/>
          </w:tcPr>
          <w:p>
            <w:r>
              <w:t>Implementasi Teknis</w:t>
            </w:r>
          </w:p>
        </w:tc>
        <w:tc>
          <w:tcPr>
            <w:tcW w:type="dxa" w:w="4320"/>
          </w:tcPr>
          <w:p>
            <w:r>
              <w:t>15%</w:t>
            </w:r>
          </w:p>
        </w:tc>
      </w:tr>
      <w:tr>
        <w:tc>
          <w:tcPr>
            <w:tcW w:type="dxa" w:w="4320"/>
          </w:tcPr>
          <w:p>
            <w:r>
              <w:t>Presentasi &amp; Dokumentasi</w:t>
            </w:r>
          </w:p>
        </w:tc>
        <w:tc>
          <w:tcPr>
            <w:tcW w:type="dxa" w:w="4320"/>
          </w:tcPr>
          <w:p>
            <w:r>
              <w:t>10%</w:t>
            </w:r>
          </w:p>
        </w:tc>
      </w:tr>
      <w:tr>
        <w:tc>
          <w:tcPr>
            <w:tcW w:type="dxa" w:w="4320"/>
          </w:tcPr>
          <w:p>
            <w:r>
              <w:t>Kontribusi Individu</w:t>
            </w:r>
          </w:p>
        </w:tc>
        <w:tc>
          <w:tcPr>
            <w:tcW w:type="dxa" w:w="4320"/>
          </w:tcPr>
          <w:p>
            <w:r>
              <w:t>10%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